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8377" w14:textId="82f8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(НГР-3143) № 248-V "Об утверждении Положения о государственном учреждении "Аппарат Исатайского районного маслихата" от 20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11 июля 2016 года № 39-VІ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от 6 апреля 2016 года Исатайскии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решения Исатайского районного маслихата № 248-V от 20 марта 2015 года "Об утверждении Положения о государственном учреждении "Аппарат Исатайского районного маслихата"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3143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№ 16 от 23 апреля 2015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Один экземпляр настоящего решения направить в Областной Департамент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Один экземпляр настоящего решения направить для опубликования в газете "Нарын 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