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6a5b" w14:textId="2626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Исатайского района от 12 февраля 2015 года № 28 "Об утверждении Положении аппаратов акима сельских округов"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30 мая 2016 года № 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12 февраля 2015 года № 28 "Об утверждении Положении аппаратов акима сельских округов" (зарегистрированное в Реестре государственной регистрации нормативных правовых актов под № 3119, опубликованное 12 марта 2015 года, 19 марта 2015 года, 28 марта 2015 года, 2 апреля 2015 года, 9 апреля 2015 года, 16 апреля 2015 года, 23 апреля 2015 года в газете "Нарын таны").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Есмуханова Д.Ж. – руководителя Аппарата акима Исатайского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 .Султанбеков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