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5611" w14:textId="3635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Исатайского района от 7 ноября 2015 года № 170 "Об утверждении Положения государственного учреждения "Исатайский районный отдел занятости, социальных программ и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30 мая 2016 года №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7 ноября 2015 года № 170 "Об утверждении Положения государственного учреждения "Исатайский районный отдел занятости, социальных программ и регистрации актов гражданского состояния" (зарегистрированное в Реестре государственной регистрации нормативных правовых актов под № 3337, опубликованное 19 ноября 2015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Есмуханова Д.Ж. – руководителя Аппарата акима Исатайского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