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348b" w14:textId="cc83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районного маслихата (НГР-3322) № 279-V от 18 сентября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13 января 2016 года № 306-V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"Нормативно правовых актов" от 24 марта 1998 года Исатайскии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№ 279-V от 18 сентября 2015 года "Об утверждении Методики ежегодной оценки деятельности административных государственных служащих корпуса "Б" государственного учреждения "Аппарат Исатайского районного маслихата" (зарегистрировано в реестре государственной регистрации нормативных правовых актов за № 3322, опубликовано в № 45 от 12 ноября 2015 года в районной газете "Нарын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Один экземпляр настоящего решения направить в Областной Департамент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Один экземпляр настоящего решения направить для опубликования в газете "Нарын таны"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