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c87a" w14:textId="847c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постановление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Кызылкогинского районного акимата Атырауской области от 18 апреля 2016 года № 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10 августа 2015 года № 175 "Об установлении квоты рабочих мест по Кызылкогинскому району" (зарегистрированное в реестре государственной регистрации нормативных правовых актов за № 3283, опубликованное в районной газете "Кызылкога" от 17 сентября 2015 года)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опубликовать его в районной газете "Кызылкога".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района Абуова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