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9a2a" w14:textId="a98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24 декабря 2014 года № 273-V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июля 2016 года № 41-VІ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273-V Макатского районного маслихата от 24 декабря 2014 года ""Об утверждении Положения государственного учреждения "Аппарат Макатского районного маслихата""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января 2016 года в газете "Макат тынысы"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