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98dd" w14:textId="6ce9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Кентау от 5 мая 2015 года за № 128 "Об утверждении методики ежегодной оценки деятельности административных государственных служащих исполнительных органов, финансируемых из местного бюджета и административных государственных служащих аппарата акима города Кентау корпуса "Б""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27 января 2016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«О некоторых вопросах прохождения государственной службы»,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5 мая 2015 года № 128 «Об утверждении методики ежегодной оценки деятельности административных государственных служащих исполнительных органов, финансируемых из местного бюджета и административных государственных служащих аппарата акима города Кентау корпуса «Б»» (зарегистрировано в реестре государственной регистрации нормативных правовых актов за № 3195, опубликовано 13 июня 2015 года в газете «Кентау», «Кентау шұғыласы»).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Кентау Б. Алимбетова.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Кентау                         А.Макулбаев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