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32ac" w14:textId="7423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27 мая 2016 года №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Исполнение настоящего постановления возложить на руководителя юридического отдела аппарата акима города Туркестан Орынбасарова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Осуществление контроля за исполнением настоящего постановления возложить на заместителя акима города Туркестан Мусаева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№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05 2016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города Туркестан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25 мая 2012 года № 636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за № 14-4-119, опубликовано 30 июня 2012 года в газете "Туркистон");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25 мая 2012 года № 635 "Об установлении квоты рабочих мест" (зарегистрировано в реестре государственной регистрации нормативных правовых актов за № 14-4-120, опубликовано 30 июня 2012 года в газете "Туркистон");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6 февраля 2015 года № 78 "Об утверждении положения о государственном учреждении "Отдел занятости населения и социальных программ" акимата города Туркестан" (зарегистрировано в реестре государственной регистрации нормативных правовых актов за № 3038, опубликовано 27 февраля 2015 года в газете "Туркистон");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17 марта 2015 года № 313 "Об утверждении положения о государственном учреждении "Отдел ветеринарии" акимата города Туркестан" (зарегистрировано в реестре государственной регистрации нормативных правовых актов за № 3120, опубликовано 5 мая 2015 года в газете "Туркистон");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23 декабря 2015 года № 1739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за № 3495, опубликовано 5 января 2016 года в газете "Туркистон");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16 июля 2014 года № 985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2792, опубликовано 16 сентября 2014 года в газете "Туркистон");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3 июня 2015 года № 706 "О внесении изменений в постановление акимата города Туркестан от 16 июля 2014 года № 985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3231, опубликовано 17 июля 2015 года в газете "Туркистон");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