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0217" w14:textId="dba0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утративших силу некоторых постановлений акимата Байдибекского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5 мая 2016 года № 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№ 778 "Об утверждении Правила государственной регистрации нормативных правовых актов", акимат Байдибекского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Байдибек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февраля 2016 года "Об утверждении положении аппаратов акима села, сельского округа" (зарегистрировано в реестре государственной регистрации нормативных правовых актов за № 3070, Опубликовано в газете "Шаян" от 27 марта 2015 года № 579),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19 февраля 2015 года № 189 "Об утверждении положении аппаратов акима села, сельского округа"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3437), О внесении изменений и допалнений в постановлнение акимата Байдибекского района от 19 февраля 2015 года № 189 "Об утверждении положении аппаратов акима села, сельского округа" № 73 постановления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 Жангазиеву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