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d36f" w14:textId="b05d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Ордабасынского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Садирмек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2016 года № 180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</w:t>
      </w:r>
      <w:r>
        <w:br/>
      </w:r>
      <w:r>
        <w:rPr>
          <w:rFonts w:ascii="Times New Roman"/>
          <w:b/>
          <w:i w:val="false"/>
          <w:color w:val="000000"/>
        </w:rPr>
        <w:t>Ордабасынского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29 июля 2014 года № 400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от 8 августа 2014 года № 2761, опубликовано в районной газете "Ордабасы оттары" от 16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29 декабря 2014 года № 692 "Об утверждении Положения государственного учреждения "Отдел ветеринарии Ордабасынкого района" (зарегистрировано В Реестре государственной регистрации нормативных правовых актов от 6 января 2015 года № 2949, опубликовано в районной газете "Ордабасы оттары" от 17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27 июля 2015 года № 329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от 14 августа 2015 года № 3318, опубликовано в районной газете "Ордабасы оттары" от 21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15 мая 2015 года № 242 "О внесении изменения в постановление акимата Ордабасынского района от 29 декабря 2014 года № 692 "Об утверждении Положения государственного учреждения "Отдел ветеринарии Ордабасынского района"" (зарегистрировано В Реестре государственной регистрации нормативных правовых актов от 22 мая 2015 года № 3190, опубликовано в районной газете "Ордабасы оттары" от 30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30 января 2015 года № 73 "Об утверждении Положения государственного учреждения "Отдел занятости и социальных программ Ордабасынского района" (зарегистрировано В Реестре государственной регистрации нормативных правовых актов от 30 января 2015 года № 3035, опубликовано в районной газете "Ордабасы оттары" от 28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9 января 2015 года № 1 "Об утверждении Положений аппарата акима сельских округов Ордабасынского района" (зарегистрировано В Реестре государственной регистрации нормативных правовых актов от 4 февраля 2015 года № 3000, опубликовано в районной газете "Ордабасы оттары" от 14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16 марта 2016 года № 113 "О внесении изменений и дополнений в постановление акимата Ордабасынского района от 9 января 2015 года № 1 "Об утверждении положений аппарата акима сельских округов Ордабасынского района" (зарегистрировано В Реестре государственной регистрации нормативных правовых актов от 25 марта 2016 года № 3660, опубликовано в районной газете "Ордабасы оттары" от 9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19 января 2016 года № 3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от 21 января 2016 года № 3539, опубликовано в районной газете "Ордабасы оттары" от 30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8 февраля 2016 года № 66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от 8 февраля 2016 года № 3586, опубликовано в районной газете "Ордабасы оттары" от 20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