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010b" w14:textId="e310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решение Ордабасинского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20 января 2016 года № 51/3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письму управления юстиции по Южно-Казахстанской области № 2-26-3/477 от 19.01.2016 года,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утравтившим силу следующих решений Ордабасинского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30 июня 2015 года № 43/12 "Об утверждении Методики ежегодной оценки деятельности административных государственных служащих аппарата Ордабасинского районного маслихата корпуса "Б"" (зарегистрировано в Реестре государственной регистрации нормотивных правовых актов 23 июля 2015 года за № 3274, опубликовано 1 августа 2015 года в газете "Ордабасы оттары" за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27 октября 2015 года № 46/3 "О внесении изменения в решение Ордабасинского районного маслихата от 30 июня 2015 года № 43/12 "Об утверждении Методики ежегодной оценки деятельности административных государственных служащих аппарата Ордабасинского районного маслихата корпуса "Б"" (зарегистрировано в Реестре государственной регистрации нормотивных правовых актов 5 ноября 2015 года за № 3417, опубликовано 30 ноября 2015 года в газете "Ордабасы оттары" за № 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