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51c2" w14:textId="2fa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13 июля 2015 года за № 248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Отырарского района акимата Отырарского района Южно-Казахстанской области от 5 февраля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13 июля 2015 года № 248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Отырарского района и акимов сельских округов корпуса "Б" (зарегистрировано в Реестре государственной регистрации нормативных правовых актов за № 3260, опубликовано 31 июля 2015 года в газете "Отырар алкабы").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