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561b" w14:textId="2155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Отырарского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Отрарского района Южно-Казахстанской области от 17 мая 2016 года № 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нормативные правовые постановления акимата Отырарского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Р.Алиша.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173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нормативных правовых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Отырарского района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19 ноября 2013 года № 502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№ 2425, опубликовано в газете "Отырар алқабы" 27 декабря 2013 года № 103-104 (7902);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19 ноября 2013 года № 503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для несовершеннолетних выпускников интернатных организаций" (зарегистрировано в Реестре государственной регистрации нормативных правовых актов № 2426, опубликовано в газете "Отырар алқабы" 27 декабря 2013 года № 103-104 (7902);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16 февраля 2016 года № 130 "Об организации и объемах общественных работ за счет средств местного бюджета в 2016 году" (зарегистрировано в Реестре государственной регистрации нормативных правовых актов № 3590, опубликовано в газете "Отырар алқабы" 26 февраля 2016 года № 8 (8019);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