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c5db" w14:textId="dc9c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постановлении акимата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31 мая 2016 года № 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Отырарского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Р.Алиша.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178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постановлении акимата Отырарского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18 сентября 2014 года № 523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№ 2827, опубликовано в газете "Отырар алқабы" 23 октября 2014 года № 48 (7950);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5 декабря 2014 года № 696 "Об утверждении Положения о государственном учреждении "Отдел ветеринарии Отырарского района" акимата Отырарского района (зарегистрировано в Реестре государственной регистрации нормативных правовых актов № 2950, опубликовано в газете "Отырар алқабы" 15 января 2015 года № 2 (7961);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9 февраля 2015 года № 17 "Об утверждении Положения о государственном учреждении "Отдел занятости и социальных программ Отырарского района" акимата Отырарского райно (зарегистрировано в Реестре государственной регистрации нормативных правовых актов № 3032, опубликовано в газете "Отырар алқабы" 26 февраля 2015 года № 8 (7967);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9 февраля 2015 года № 21 "О внесении изменении в постановление акимата Отырарского района от 18 сентября 2014 года № 523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№ 3079, опубликовано в газете "Отырар алқабы" 8 апреля 2015 года № 14 (7973);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9 февраля 2015 года № 23 "Об утверждении Положении аппарата акима сельских округов Отырарского района" (зарегистрировано в Реестре государственной регистрации нормативных правовых актов № 3080, опубликовано в газете "Отырар алқабы" 8 апреля 2016 года № 14 (7973);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29 мая 2015 года № 200 "О внесении изменении в постановление акимата Отырарского района от 5 декабря 2014 года № 696 "Об утверждении Положения о государственном учреждении "Отдел ветеринарии Отырарского района" акимата Отырарского района" (зарегистрировано в Реестре государственной регистрации нормативных правовых актов № 3204, опубликовано в газете "Отырар алқабы" 19 июня 2015 года № 24 (7983);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10 марта 2016 года № 142 "Об утверждении Регламента Отрарского района" акимата Отырарского района (зарегистрировано в Реестре государственной регистрации нормативных правовых актов № 3697, опубликовано в газете "Отырар алқабы" 17 апреля 2016 года № 22 (8028).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10 марта 2016 года № 146 "О внесении изменении и дополнении в постановление акимата Отрарского района от 14 января 2015 года № 55 "О переименовании государственных учреждений аппаратов акимов сельских округов Отрарского района и утверждении их положении" (зарегистрировано в Реестре государственной регистрации нормативных правовых актов № 3696, опубликовано в газете "Отырар алқабы" 22 апреля 2016 года № 17 (8028);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