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5b8" w14:textId="0766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постановление акимата Сайрамского района от 25 февраля 2016 года № 123 "Об утверждении Регламента акимата Сайрамского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9 июня 2016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Сайрамского района от 25 февраля 2016 года № 123 "Об утверждении Регламента акимата Сайрамского района" (зарегистрировано в Реестре государственной регистрации нормативных правовых актов за № 3686, опубликовано 15 и 22 апреля 2016 года в газете "Пульс Сайрама").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Тургынбекова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