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231" w14:textId="7aac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7 июня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следующих постановлений акимата Сарыагашского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11 мая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2688, опубликовано в газете "Сарыагаш" 16 июня 2014 года № 79-52 (11411);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 марта 2015 года № 96 "О внесении изменений в постановление акимата Сарыагашского района от 11 мая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Кыстаубаева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