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2044" w14:textId="8942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22 января 2016 года № 48-437-V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местном государственном управлении и самоуправлении в Республике Казахстан»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 нижеследующие решения Сарыагашского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«Об утверждении Методики ежегодной оценки деятельности административных государственных служащих аппарата Сарыагашского районного маслихата корпуса «Б»» </w:t>
      </w:r>
      <w:r>
        <w:rPr>
          <w:rFonts w:ascii="Times New Roman"/>
          <w:b w:val="false"/>
          <w:i w:val="false"/>
          <w:color w:val="000000"/>
          <w:sz w:val="28"/>
        </w:rPr>
        <w:t>№ 41-367-V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июня 2015 года (зарегистрировано в Ресстре государственной регистрации нормативных правовых актов за № 3259, опубликовано 31 июля 2015 года в газете «Сарыагаш»);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 внесении изменения в решение Сарыагашского районного маслихата от 26 июня 2015 года № 41-367-V «Об утверждении Методики ежегодной оценки деятельности административных государственных служащих аппарата Сарыагашского районного маслихата корпуса «Б»» </w:t>
      </w:r>
      <w:r>
        <w:rPr>
          <w:rFonts w:ascii="Times New Roman"/>
          <w:b w:val="false"/>
          <w:i w:val="false"/>
          <w:color w:val="000000"/>
          <w:sz w:val="28"/>
        </w:rPr>
        <w:t>№ 44-394-V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сентября 2015 года (зарегистрировано в Ресстре государственной регистрации нормативных правовых актов за № 3359, опубликовано 23 октября 2015 года в газете «Сарыагаш»);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«О повышении ставок земельного налога и ставок единого земельного налога на не используемые земли сельскохозяйственного назначения» </w:t>
      </w:r>
      <w:r>
        <w:rPr>
          <w:rFonts w:ascii="Times New Roman"/>
          <w:b w:val="false"/>
          <w:i w:val="false"/>
          <w:color w:val="000000"/>
          <w:sz w:val="28"/>
        </w:rPr>
        <w:t>№ 44-396-V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сентября 2015 года (зарегистрировано в Ресстре государственной регистрации нормативных правовых актов за № 3384, опубликовано 6 ноября 2015 года в газете «Сарыагаш»).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М.Есиркепов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