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5b3" w14:textId="11a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31 марта 2016 года № 10 "Об утверждении тарифов на сбор, вывоз, захоронение и утилизацию твердых бытовых отходов по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июня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31 марта 2016 года № 10 "Об утверждении тарифов на сбор, вывоз, захоронение и утилизацию твердых бытовых отходов по Созакскому району" (зарегистрировано в Реестре государственной регистрации нормативных правовых актов за № 3720, опубликовано 7 мая 2016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