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0ff" w14:textId="7418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Созакского района от 1 апреля 2015 года № 114 "Об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21 января 2016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 апреля 2015 года № 114 «Об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«Б» (зарегистрировано в Реестре государственной регистрации нормативных правовых актов за № 3160, опубликовано 27 мая 2015 года в газете «Созақ үні»).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Созакского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С.Еденбаева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