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215f" w14:textId="05b2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Созакского района от 2 декабря 2014 года № 410 "Об утверждении Регламента акимата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17 февраля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 декабря 2014 года № 410 "Об утверждении Регламента акимата Созакского района" (зарегистрировано в Реестре государственной регистрации нормативных правовых актов за № 2926, опубликовано 27 декабря 2014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Оразова.К.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