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6457" w14:textId="dd76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постановлениеакимата Созакского района от 30 июля 2013 года № 223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 мая 2016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480-V"О прововых актах",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30 июля 2013 года № 223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за № 2361, опубликовано 4 сентября 2013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Б.Алмаганбета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