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571f" w14:textId="fb35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 июня 2016 года №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Оразова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июня 2016 года № 213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Созакского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11 мая 2014 года № 150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№ 2660, опубликовано 21 мая 2014 года в газете "Созақ үні");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21апреля 2015 года № 165 "О внесении изменения в постановление акимата Созакского района от 11 мая 2014 года № 150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№ 3161, опубликовано 6 мая 2015 года в газете "Созақ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