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a706" w14:textId="95ca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Тюлькубасского районного маслихата от 27 октября 2015 года № 44/3-05 "О повышении земельного налога и ставок единого земельного налога на неиспользуемые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20 января 2016 года № 47/3-05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 Закона Республики Казахстан "О местном государственном управлении и самоуправлении в Республике Казахстан"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27 октября 2015 года за № 44/3-05 "О повышении земельного налога и ставок единого земельного налога на неиспользуемые земли сельскохозяйственного назначения" (зарегистрировано в Реестре государственной регистрации нормативных правовых актов за № 3426, опубликовано 20 ноября 2015 года в газете "Шамшырак").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