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447a" w14:textId="59e4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18 марта 2014 года № 55 "Об утверждении положения государственного учреждения "Управление культуры, архивов и документации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июня 2016 года № 167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культуры, архивов и документации Восточно-Казахстанской области" от 18 марта 2014 года № 55 (зарегистрированное в Реестре государственной регистрации нормативных правовых актов за номером 3239, опубликованное в газетах "Дидар" от 23 апреля 2014 года № 45 (16982), "Рудный Алтай" от 22 апреля 2014 года № 45 (19492).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