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cde4" w14:textId="f8cc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8 января 2016 года № 1 "Об утверждении положения государственного учреждения "Управление экономики и бюджетного планирования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05 июля 2016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экономики и бюджетного планирования Восточно-Казахстанской области" от 8 января 2016 года № 1 (зарегистрированное в Реестре государственной регистрации нормативных правовых актов за номером 4401, опубликованное в газетах "Дидар" от 29 февраля 2016 года № 23 (17263), "Рудный Алтай" от 27 февраля 2016 года № 23 (19775).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принятия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