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28e0" w14:textId="f802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6 мая 2015 года № 113 "Об утверждении положения государственного учреждения "Управление земельных отношений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июля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земельных отношений Восточно-Казахстанской области" от 6 мая 2015 года № 113 (зарегистрированное в Реестре государственной регистрации нормативных правовых актов за номером 3979, опубликованное в областных газетах "Дидар" от 8 июня 2015 года № 64 (17153), "Рудный Алтай" от 6 июня 2015 года № 65 (19664).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