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5fc7" w14:textId="d655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06 января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15 сентября 2016 года № 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06 января 2016 года № 4 "Об установлении квоты рабочих мест для инвалидов" (зарегистрирован в Реестре государственной регистрации нормативных правовых актов за № 4370).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К.Ргаеву.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