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78b" w14:textId="5bf8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13 января 2015 года №2 "Об организациии финансировании общественных работ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05 мая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13 января 2015 года № 2 (зарегистрированное в Реестре государственной регистрации нормативных правовых актов от 26 января 2015 года № 3657) "Об организации и финансировании общественных работ в 2015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