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4364" w14:textId="af34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Бескарагайского районного акимата от 3 сентября 2015 года № 346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21 июля 2016 года №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3 сентября 2015 года № 346 "Об установлении квоты рабочих мест" (зарегистрированное в Реестре государственной регистрации нормативных правовых актов от 29 сентября 2015 года № 4154).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