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a483" w14:textId="6d7a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Бескарагайского районного акимата от 22 апреля 2015 года № 135 "О внесении изменения в постановление акимата Бескарагайского района от 13 марта 2015 года № 79 "Об утверждении Положения о государственном учреждении "Отдел ветеринарии Бескарагайского района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08 августа 2016 года № 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акимата от 22 апреля 2015 года № 135 "О внесении изменения в постановление акимата Бескарагайского района от 13 марта 2015 года № 79 "Об утверждении Положения о государственном учреждении "Отдел ветеринарии Бескарагайского района Восточно-Казахстанской области" (зарегистрированное в Реестре государственной регистрации нормативных правовых актов от 3 июня 2015 года № 3985).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вступает в силу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