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f7d4" w14:textId="1f4f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Бородулихинского района Восточно-Казахстанской области от 29 октября 2010 года № 807 "Об установлении квоты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и лиц, состоящих на учете службы пробации уголовно-исполнительной инспекции, а также лиц, освобожденных из мест лишения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29 августа 2016 года № 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№ 480 "О правовых актах",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29 октября 2010 года № 807 "Об установлении квоты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и лиц, состоящих на учете службы пробации уголовно-исполнительной инспекции, а также лиц, освобожденных из мест лишения свободы" (Зарегистрировано в Реестре государственной регистрации нормативных правовых актов от 15 ноября 2010 года за № 5-8-118, опубликовано в районных газетах "Аудан тынысы" от 19 ноября 2010 года № 65, "Пульс района" от 19 ноября 2010 года за № 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С.Н.Лазурина.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 .Акулов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