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8838" w14:textId="7aa8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25 декабря 2014 года № 1505 "Об утверждении Положения о государственном учреждении "Отдел предпринимательства, промышленности и туризма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11 мая 2016 года №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25 декабря 2014 года № 1505 "Об утверждении Положения о государственном учреждении "Отдел предпринимательства, промышленности и туризма Глубоковского района" (зарегистрированное в Реестре государственной регистрации нормативных правовых актов № 3638)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