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4686" w14:textId="a5c4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03 апреля 2015 года № 173 "Об утверждении Положения о государственном учреждении "Отдел сельского хозяйства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11 мая 2016 года №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03 апреля 2015 года № 173 "Об утверждении Положения о государственном учреждении "Отдел сельского хозяйства Глубоковского района" (зарегистрированное в Реестре государственной регистрации нормативных правовых актов № 3926)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