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b94" w14:textId="3f4f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6 сентября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решений акима Зайсанского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района С.М.Андырбаев.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за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сентября 2016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утратившим силу некоторых решений акима Зайсанского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Зайсанского района от 26 октября 2015 года № 8 "Об определении границ избирательных участков по Зайсанскому району" (зарегистрировано в Реестре государственной регистрации нормативных правовых актов от 27 ноября 2015 года за № 4243);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08 января 2016 года № 1 "О внесении изменения в решение акима Зайсанского района от 26 октября 2015 года № 8 "Об определении границ избирательных участков по Зайсанскому району"" (зарегистрировано в Реестре государственной регистрации нормативных правовых актов от 15 января 2016 года за № 4342).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