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e1ad" w14:textId="bfbe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утверждении методики ежегодной оценки деятельности административных государственных служащих корпуса "Б" по Зайсанскому району" № 121 от14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01 февраля 2016 года N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Зайсанского района "Об утверждении методики ежегодной оценки деятельности административных государственных служащих корпуса "Б" по Зайсанскому району" № 121 от 14 марта 2015 года (зарегистрировано в Реестре государственной регистрации нормативных правовых актов за номером 3870 от 14 апреля 2015 года, опубликовано за № 37 в районной газете "Достык" от 6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