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b88b" w14:textId="715b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Зайсанского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№ 388 от 07 июля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Зайсанского районного акимата Восточно-Казахстанской области от 29 августа 2016 года №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37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Зайсанского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Зайсанского района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организаций" № 388 от 07 июля 2015 года (зарегистрировано в Реестре государственной регистрации нормативных правовых актов за номером 4057 от 27 июля 2015 года, опубликовано за № 76 в районной газете "Достык" от 19 сентября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вводится в действие со дня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