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abe8" w14:textId="a12a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Зыряновского района от 20 декабря 2012 года № 1609 "Об установлении квоты рабочих мест для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16 февраля 2016 года N 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Зыряновского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20 декабря 2012 года № 1609 "Об установлении квоты рабочих мест для инвалидов" (зарегистрированное в Реестре государственной регистрации нормативных правовых актов за номером 2839, опубликованное в газетах "Пульс! Зыряновска" и "Көктас таңы" 31 января года 2013 года №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Зыряновского района Винивитина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