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9f22d" w14:textId="889f2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внутренней политики, культуры и развития языков Зыряновского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Зыряновского района Восточно-Казахстанской области от 17 мая 2016 года N 159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статьҰй 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положение о государственном учреждении "Отдел внутренней политики, культуры и развития языков Зыряновского района",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9 февраля 2015 года № 39 "Об утверждении положения о государственном учреждении "Отдел внутренней политики, культуры и развития языков Зыряновского района"" (зарегистрированное в Реестре государственной регистрации нормативных правовых актов за номером 3705, опубликованоое в газетах "Пульс! Зыряновска" и "Көктас таңы" от 19 марта 2015 года № 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Зыряновского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Утверждено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Зыряновского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 № 159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внутренней политики, культуры и развития языков Зыряновского района"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внутренней политики, культуры и развития языков Зыряновского района" (далее - Отдел) является государственным органом Республики Казахстан, осуществляет руководство в сфере внутренней политики, культуры и развития языков на территории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070800, Республика Казахстан, Восточно-Казахстанская область, Зыряновский район, город Зыряновск, улица Советская, 18.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государственное учреждение "Отдел внутренней политики, культуры и развития языков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местного бюджета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реализация государственной политики, направленной на сохранение общественно-политической стабильности и единства народа в районе, укрепление государственности, повышение конкурентоспособности информационного пространства района, а также на поддержку и развитие институтов гражданского общества, культуры и языков.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 Отдела: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внутриполитической стабильности;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координация работы местных исполнительных органов района, а также организация проведения комплекса информационно - разъяснительной работы среди населения по пропаганде основных приоритетов Стратегии развития Казахстана до 2050 года, ежегодных Посланий Президента страны, приоритетов государственной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укрепление конструктивного взаимодействия с политическими партиями, общественно-политическими организациями и религиозными конфессиями, а также с другими общественными объединениями, профессиональными союзами, национально-культурными центрами;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работы по вопросам государственной информационной политики и мониторинга средств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принятие мер, направленных на возрождение, сохранение, развитие и распространения культуры народа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принятие мер по недопущению в области культуры пропаганды или агитации насильственного изменения конституционного строя, нарушения целостности Республики Казахстан, подрыва безопасности государства, войны, социального, расового, национального, религиозного, сословного и родового превосходства, а также культа жестокости и насилия;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всемерно развивать государственный язык, укреплять его авторитет, создать все необходимые организационные, материально-технические условия для свободного и бесплатного овладения государственным языком всеми гражданами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8) оказывать помощь казахской диаспоре в сохранении и развитии родного языка.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реализует государственную информационную политику через районные средства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формирует, размещает и контролирует осуществление государственного заказа по проведению государственной информационной политики на территории Зыряновского района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контроль за соблюдением законодательства Республики Казахстан средствами массовой информации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проводит изучение и анализ религиозной ситуации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вносит в уполномоченный орган в сфере религиозной деятельности предложения по совершенствованию законодательства Республики Казахстан о религиозной деятельности и религиозных объединениях;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проводит разъяснительную работу на местном уровне по вопросам, относящимся к его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оказывает информационную, консультативную, методическую поддержку неправительственным организациям, осуществляющим государственный социальный Заказ;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контроль за использованием (установлением, размещением) государственных символов Республики Казахстан на территории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организация работы по учету, охране и использованию памятников истории, материальной и духовной культуры местного 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осуществление проведения зрелищных культурно-массовых мероприятий района, а также смотров, фестивалей и конкурсов среди любительских творческих объединений;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выступает заказчиком по строительству, реконструкции и ремонту объектов культурного назначения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вносить на рассмотрение руководству района предложения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привлекать работников других отделов местных исполнительных органов района для рассмотрения и совместной проработки вопросов в рамках компетенции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инициировать проведение в установленном порядке совещаний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запрашивать в рамках компетенции установленных законодательством Республики Казахстан от других государственных органов, должностных лиц, организаций и их руководителей, граждан информацию необходимую для выполнения своих функций.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давать разъяснения по вопросам, входящим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представлять необходимые материалы и информацию в пределах своей компетенции и в рамках законодательства в случае официального запроса об этом юридических и физических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выполнять иные обязанности, входящие в компетенцию Отдела.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Отдела назначается на должность и освобождается от должности акимом Зыряновского района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установленном законодательстве порядке назначать на должности и освобождать от должностей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установленном законодательством порядке осуществлять поощрение и налагать дисциплинарные взыскания на сотрудников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пределах своей компетенции издает приказы, дает указания, подписывает служебную документацию;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утверждать должностные инструкции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представлять интересы Отдела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утверждать штатное расписание Отдела в пределах лимита штатной численности и структуры, утвержденных постановлением акимата Зыряновского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принимает необходимые меры по противодействию коррупции и несет за это персональную ответственность;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обеспечивать равный доступ мужчин и женщин к государственной службе в соответствии с их опытом, способностями и профессиональной подготовкой;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осуществлять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Отдела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21. Отдел может иметь на праве оперативного управления обособленное имущество в случаях, предусмотренных законодательством.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закреплҰнное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и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находящихся в ведении государственного органа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"Молодежный центр"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Коммунальное государственное казенное предприятие "Досуг"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Коммунальное государственное учреждение "Централизованная библиотечная систем Зыряновского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коммунальное казенное предприятие "Дом дружбы"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коммунальное казенное предприятие "Центр развития языков"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коммунальное казенное предприятие "Дом культуры "Горняк" акимата Зыряновского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