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78d4" w14:textId="9bc7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некоторых постановлении акимата Катон-Карагайского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28 апреля 2016 года № 169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акимата Катон-Карагайского района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марта 2015 года "Об утверждении положения о государственном учреждении "Отдел ветеринарии Катон-Карагайского района" (зарегистрированное в Реестре государственной регистрации нормативных правовых актов за № 3821, опубликованное в районной газете "Арай-Луч" 17 апреля 2015 года № 28), "Об утверждении положения о государственном учреждении "Отдел образования, физической культуры и спорта Катон- Карагайского района" от 18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3823, опубликованное в районной газете "Арай - Луч" за №33 от 06 мая 2015 года),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275 </w:t>
      </w:r>
      <w:r>
        <w:rPr>
          <w:rFonts w:ascii="Times New Roman"/>
          <w:b w:val="false"/>
          <w:i w:val="false"/>
          <w:color w:val="000000"/>
          <w:sz w:val="28"/>
        </w:rPr>
        <w:t>от 17 июня 2015 года "О внесении изменений в постановление акимата Катон-Карагайского района № 79 от 11 марта 2015 года "Об утверждении положения о государственном учреждении "Отдел ветеринарии Катон-Карагайского района" (зарегистрированное в Реестре государственной регистрации нормативных правовых актов за № 4073, опубликованное в районной газете "Арай - Луч" за № 68 от 11 мая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постановления акимата Катон-Карагайского района от 15 февраля 2016 года № 73 "О внесении изменений в постановление акимата Катон-Карагайского района № 79 от 11 марта 2015 года "Об утверждении положения о государственном учреждении "Отдел ветеринарии Катон-Карагайского района", 15 февраля 2016 года № 74 "О внесении изменений в постановление акимата Катон-Карагайского района № 105 от 18 марта 2015 года "Об утверждении положения о государственном учреждении "Отдел образования физической культуры и спорта Катон-Карагайского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