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51c0" w14:textId="877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Курчумского района "Об установлении квоты рабочих мест по Курчумскому району" № 3238 от 19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19 февраля 2016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3238 от 19 марта 2014 года "Об установлении квоты рабочих мест по Курчумскому району" (зарегистрировано в департаменте Юстиции Восточно-Казахстанской области за № 3238 от 17 апреля 2014 года, опубликовано в районной газете "Рауан" - "Заря" за № 34-34 от 7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Умутбаевой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