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adac" w14:textId="49ca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Кокпектинского района от 14 апреля 2015 года № 97 "Об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Кокпектинского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06 мая 2016 года № 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основании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Казахстана от 6 апреля 2016 года "О правовых актах" Кокпектинский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Кокпектинского района от 14 апреля 2015 года № 97 "Об утверждении положения о государственном учреждении "Отдел архитектуры, строительства, жилищно-коммунального хозяйства, пассажирского транспорта и автомобильных дорог Кокпектинского района" (зарегистрировано в реестре государственной регистрации нормативно правовых актов за №3963, опубликовано в районной газете "Жұлдыз" - "Новая жизнь" от 21 июня 2015 года №49 (8743)).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