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9af6" w14:textId="bd39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Тарбагатайского района "Об организации и финансировании общественных работ в 2015 году и определении целевых групп населения, проживающих на территории Тарбагатайского района" за № 554 от 25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26 января 2016 года N 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от 25 декабря 2014 года № 554 "Об организации и финансировании общественных работ в 2015 году и определении целевых групп населения, проживающих на территории Тарбагатайского района" (Зарегистрировано в Реестре государственной регистрации нормативных правовых актов за № 3637 опубликовано в газете "Тарбагатай" за № 14 от 16 февраля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Мауадинова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