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7410e" w14:textId="a1741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"Об определении перечня должностей специалистов в области социального обеспечения, образования, культуры и спорта, являющихся гражданскими служащими и работающих в сельской местности" № 652 от 27 июня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Уланского районного акимата Восточно-Казахстанской области от 05 января 2016 года N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Республиуи Казахстан от 27 января 2000 года "Об административных процедурах",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Уланский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Уланского района "Об определении перечня должностей специалистов в области социального обеспечения, образования, культуры и спорта, являющихся гражданскими служащими и работающих в сельской местности" № 652 от 27 июня 2014 года (зарегистрировано в Реестре государственной регистрации нормативных правовых актов за номером 3416 от 25 июля 2014 года, опубликовано за № 69 в районной газете "Ұлан таңы" от 26 августа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Уланского района Д. Қажанова.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Уланского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Батырбаев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