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3036" w14:textId="1a33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Уланского района № 564 от 11 мая 2014 года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08 февраля 2016 года N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административных процедурах" от 27 ноября 2000 года,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от 11 мая 2014 года № 564 (зарегистрированного в Реестре государственной регистрации нормативных правовых актов за № 3369, опубликованного в газете "Ұлан таңы" № 55 (7775) от 11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