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70c8" w14:textId="9e97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"Об утверждении регламента государственного учреждения "Аппарата акима Уланского района" № 743 от 30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17 июня 2016 года № 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Уланский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"Об утверждении регламента государственного учреждения "Аппарата акима Уланского района" № 743 от 30 декабря 2015 года (зарегистрировано в Реестре государственной регистрации нормативных правовых актов за номером 4369 от 29 января 2016 года, опубликовано за № 6 в районной газете "Ұлан таңы" от 5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Н. Абдыкаримова.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