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912f" w14:textId="c7c9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постановление акимата Урджарского района от 09 апреля 2015 года № 161 "Об утверждении методики ежегодной оценки деятельности административных государственных служащих корпуса "Б" по Урджарскому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19 января 2016 года № 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 Республики Казахстан от 23 января 2001 года "О местном государственном управлении и самоуправлении в Республике Казахстан"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от 09 апреля 2015 года № 161 "Об утверждении методики ежегодной оценки деятельности административных государственных служащих корпуса "Б" по Урджарскому району" (зарегистрированное в Реестре государственной регистрации нормативных правовых актов за № 3895 от 17 апреля 2015 года, опубликовано в газете "Уакыт тынысы/ Пульс времени" от 04 мая 2015 года № 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Урджарского района Н. Караталова.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Ж.Байсабыров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