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92e9" w14:textId="b8a9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от 25 ноября 2008 года № 300 "О внесении дополнений в постановление от 16 июня 2008 года № 170 "Об определении перечня должностей специалистов социального обеспечения, образования и культуры, работающих в сельской местности, которым установлено повышение к должностным окладам"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16 сентября 2016 года № 211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25 ноября 2008 года № 300 "О внесении дополнений в постановление от 16 июня 2008 года № 170 "Об определении перечня должностей специалистов социального обеспечения, образования и культуры, работающих в сельской местности, которым установлено повышение к должностным окладам" (зарегистрировано в Реестре государственной регистрации нормативно правовых актов за № 5-19-85 от 18 декабря 2008 года, опубликовано в газете "Уба-Информ" от 25 декабря 2008 года № 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акима Шемонаихинского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