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6a92" w14:textId="e5a6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января 2016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законодательства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(Досмухамбетов Н.М.) в семидневный срок со дня принятия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постановления в Министерство юстиции Республики Казахстан и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официальном интернет-ресурсе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в недельный срок обеспечить направление настоящего постановления на официальное опубликование в периодических печатных изданиях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2016 года № 5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утративших силу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апреля 2001 года № 121 «Об утверждении Правил ведения реестра договоров залога собственного имущества, гарантии (поручительства) и иных обязательств страховой (перестраховочной) организации, не отраженных в балансе, и регистрации договоров о совместной деятельности, заключенных страховой (перестраховочной) организацией» (зарегистрированное в Реестре государственной регистрации нормативных правовых актов под № 1534).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24 мая 2004 года № 147 «О внесении изменений и дополнений в постановление Правления Национального Банка Республики Казахстан от 20 апреля 2001 года № 121 «Об утверждении Правил ведения реестра договоров залога собственного имущества, гарантии (поручительства) и иных обязательств страховой (перестраховочной) организации, не отраженных в балансе, и регистрации договоров о совместной деятельности, заключенных страховой (перестраховочной) организацией», зарегистрированное в Министерстве юстиции Республики Казахстан под № 1534, (зарегистрированное в Реестре государственной регистрации нормативных правовых актов под № 2925).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300 «Об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4520).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129 «Об утверждении перечня финансовых инструментов, составляющих активы фондов недвижимости» (зарегистрированное в Реестре государственной регистрации нормативных правовых актов под № 5316, опубликованное 15 ноября 2008 года в Собрании актов центральных исполнительных и иных центральных государственных органов Республики Казахстан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№ 50 «О внесении изменений и дополнений в некоторые нормативные правовые акты Республики Казахстан по вопросам идентификационных номеров» (зарегистрированное в Реестре государственной регистрации нормативных правовых актов под № 6219, опубликованное 25 сентября 2010 года в газете «Казахстанская правда» № 253-254 (26314-26315) и 26 августа 2010 года в Собрании актов центральных исполнительных и иных центральных государственных органов Республики Казахстан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утвержденного постановлением Правления Агентства Республики Казахстан по регулированию и надзору финансового рынка и финансовых организаций от 15 июля 2010 года № 111 «О внесении изменений и дополнений в некоторые нормативные правовые акты Республики» (зарегистрированное в Реестре государственной регистрации нормативных правовых актов под № 6393, опубликованное 12 ноября 2010 года в газете «Казахстанская правда» № 306-309 (26367-26370)).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2010 года № 162 «О внесении изменений в некоторые нормативные правовые акты Республики Казахстан» (зарегистрированное в Реестре государственной регистрации нормативных правовых актов под № 6663).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166 «Об утверждении Правил применения ограниченных мер воздействия к накопительному пенсионному фонду и (или) лицу, обладающему признаками крупного участника, крупному участнику накопительного пенсионного фонда» (зарегистрированное в Реестре государственной регистрации нормативных правовых актов под № 7720, опубликованное 23 августа 2012 года в газете «Казахстанская правда» № 282-283 (27101-27102)).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марта 2013 года № 79 «О внесении изменений в некоторые нормативные правовые акты Национального Банка Республики Казахстан по вопросам применения ограниченных мер воздействия» (зарегистрированное в Реестре государственной регистрации нормативных правовых актов под № 8457, опубликованное 2 июля 2013 года в газете «Юридическая газета» № 96 (2741)).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