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e92f" w14:textId="254e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 Республики Казахстан, а также структурных элементов некоторых нормативных правовых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8 августа 2016 года № 183.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законодательства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(Сарсенова Н.В.) в семидневный срок со дня принятия настоящего постановления: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постановления в Министерство юстиции Республики Казахстан и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официальном интернет-ресурсе Национального Банка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защиты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Председателя Национального Банка Республики Казахстан Акишева Д.Т.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принятия.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Б. Султанов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августа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а также структурных элементов некоторых нормативных правовых</w:t>
      </w:r>
      <w:r>
        <w:br/>
      </w:r>
      <w:r>
        <w:rPr>
          <w:rFonts w:ascii="Times New Roman"/>
          <w:b/>
          <w:i w:val="false"/>
          <w:color w:val="000000"/>
        </w:rPr>
        <w:t>актов Республики Казахстан, признаваемых утратившими силу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5 апреля 1999 года № 62 "Об утверждении Правил конвертации тенговых депозитов физических и юридических лиц в банках второго уровня в связи с переходом к режиму свободно плавающего обменного курса тенге" (зарегистрированное в Реестре государственной регистрации нормативных правовых актов под № 727, опубликованное в 1999 году в Бюллетене нормативных правовых актов центральных исполнительных и иных государственных органов Республики Казахстан № 8).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12 апреля 1999 года № 69 "Об утверждении изменений и дополнений в Правила конвертации тенговых депозитов физических и юридических лиц в банках второго уровня в связи с переходом к режиму свободно плавающего обменного курса тенге" (зарегистрированное в Реестре государственной регистрации нормативных правовых актов под № 731, опубликованное 13 апреля 1999 года в газете "Казахстанская правда" № 68 (22785)).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сентября 1999 года № 294 "Об утверждении изменений и дополнений в Правила проведения конвертации тенговых депозитов физических и юридических лиц в банках второго уровня в связи с переходом к режиму свободно плавающего обменного курса тенге" (зарегистрированное в Реестре государственной регистрации нормативных правовых актов под № 920).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15 марта 2004 года № 73 "О реализации статей 36 и 52 Закона Республики Казахстан "О пенсионном обеспечении в Республике Казахстан" (зарегистрированное в Реестре государственной регистрации нормативных правовых актов под № 2811, опубликованное в 2004 году в Бюллетене нормативных правовых актов центральных исполнительных и иных государственных органов Республики Казахстан № 25-28, ст. 955).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марта 2006 года № 84 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№ 73 "О реализации статьи 22 Закона Республики Казахстан "О банках и банковской деятельности в Республике Казахстан", статьи 35 Закона Республики Казахстан "О страховой деятельности", статей 36 и 52 Закона Республики Казахстан "О пенсионном обеспечении в Республике Казахстан" (зарегистрированное в Реестре государственной регистрации нормативных правовых актов под № 4199).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деятельности регионального финансового центра города Алматы от 8 сентября 2006 года № 6 "Об установлении требований к рейтинговым оценкам ценных бумаг и их эмитентов для допуска на специальную торговую площадку регионального финансового центра города Алматы" (зарегистрированный в Реестре государственной регистрации нормативных правовых актов под № 4412, опубликованный 24 октября 2006 года в газете "Казахстанская правда" № 235 (25206)).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деятельности регионального финансового центра города Алматы от 8 сентября 2006 года № 7 "Об утверждении перечня рейтинговых агентств, рейтинговые оценки которых признаются уполномоченным органом по регулированию деятельности регионального финансового центра города Алматы" (зарегистрированный в Реестре государственной регистрации нормативных правовых актов под № 4411, опубликованный 24 октября 2006 года в газете "Казахстанская правда" № 235 (25206)).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деятельности регионального финансового центра города Алматы от 8 сентября 2006 года № 8 "Об установлении перечня фондовых бирж, признаваемых региональным финансовым центром города Алматы" (зарегистрированный в Реестре государственной регистрации нормативных правовых актов под № 4402, опубликованный 24 октября 2006 года в газете "Казахстанская правда" № 235 (25206)).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изменения, прилагаемого к постановлению Правления Национального Банка Республики Казахстан от 20 июля 2007 года № 76 "О внесении изменений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4880, опубликованному в июне – августе 2007 года в Собрании актов центральных исполнительных и иных центральных государственных органов Республики Казахстан).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деятельности регионального финансового центра города Алматы от 2 сентября 2007 года № 05-02/205 "О внесении изменений в некоторые приказы председателя Агентства Республики Казахстан по регулированию деятельности регионального финансового центра города Алматы" (зарегистрированный в Реестре государственной регистрации нормативных правовых актов под № 4935, опубликованный 2 октября 2007 года в газете "Юридическая газета" № 150 (1353)).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деятельности регионального финансового центра от 20 января 2009 года № 04.2-44/18 "О внесении изменений и дополнения в некоторые приказы Председателя Агентства Республики Казахстан по регулированию деятельности регионального финансового центра города Алматы" (зарегистрированный в Реестре государственной регистрации нормативных правовых актов под № 5529, опубликованный 26 февраля 2009 года в газете "Юридическая газета" № 30 (1627)).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5 августа 2009 года № 191 "Об утверждении Правил осуществления кастодиальной деятельности на рынке ценных бумаг" (зарегистрированное в Реестре государственной регистрации нормативных правовых актов под № 5796).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деятельности регионального финансового центра города Алматы от 9 декабря 2009 года № 04.2-44/187 "О внесении изменения и дополнений в приказ Председателя Агентства Республики Казахстан по регулированию деятельности регионального финансового центра города Алматы от 8 сентября 2006 года № 7 "Об утверждении перечня рейтинговых агентств, рейтинговые оценки которых признаются уполномоченным органом по регулированию деятельности регионального финансового центра города Алматы" (зарегистрированный в Реестре государственной регистрации нормативных правовых актов под № 5969, опубликованный 25 мая 2010 года в газете "Юридическая газета" № 73 (1868)).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деятельности регионального финансового центра города Алматы от 20 января 2010 года № 04.2-40/19 "О внесении изменений и дополнения в приказ Председателя Агентства Республики Казахстан по регулированию деятельности регионального финансового центра города Алматы от 8 сентября 2006 года № 6 "Об установлении требований к рейтинговым оценкам ценных бумаг и их эмитентам для допуска на специальную торговую площадку регионального финансового центра города Алматы" (зарегистрированный в Реестре государственной регистрации нормативных правовых актов под № 6042, опубликованный 25 мая 2010 года в газете "Юридическая газета" № 73 (1868)).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Правления Агентства Республики Казахстан по регулированию и надзору финансового рынка и финансовых организаций от 1 марта 2010 года № 26 "Об утверждении нормативных правовых актов, регулирующих деятельность Акционерного общества "Фонд гарантирования страховых выплат" (зарегистрированного в Реестре государственной регистрации нормативных правовых актов под № 6167, опубликованного 25 сентября 2010 года в газете "Казахстанская правда" № 253-254 (26314-26315)).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деятельности регионального финансового центра города Алматы от 14 апреля 2010 года № 04.2-40/80 "О внесении изменений и дополнений в некоторые приказы Председателя Агентства Республики Казахстан по регулированию деятельности регионального финансового центра города Алматы" (зарегистрированный в Реестре государственной регистрации нормативных правовых актов под № 6226)).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деятельности регионального финансового центра города Алматы от 27 июля 2010 года № 04.2-40/121 "О внесении изменения и дополнения в Приказ Председателя Агентства Республики Казахстан по регулированию деятельности регионального финансового центра города Алматы от 8 сентября 2006 года № 8 "Об установлении перечня фондовых бирж, признаваемых Агентством Республики Казахстан по регулированию деятельности регионального финансового центра города Алматы" (зарегистрированный в Реестре государственной регистрации нормативных правовых актов под № 6379, опубликованный 24 августа 2010 года в газете "Казахстанская правда" № 223 (26284)).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 и дополнения, прилагаемого к постановлению Правления Национального Банка Республики Казахстан от 20 августа 2010 года № 76 "О внесении изменений и дополнений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6534, опубликованному 4 ноября 2010 года в газете "Казахстанская правда" № 292 (26353)).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31 января 2011 года № 10 "О внесении изменений и дополнений в некоторые нормативные правовые акты Республики Казахстан по вопросам осуществления кастодиальной деятельности" (зарегистрированное в Реестре государственной регистрации нормативных правовых актов под № 6792, опубликованное 28 сентября 2011 года в Собрании актов центральных исполнительных и иных центральных государственных органов Республики Казахстан № 10).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вносимых в нормативные правовые акты Республики Казахстан, прилагаемых к постановлению Правления Национального Банка Республики Казахстан от 30 января 2012 года № 20 "О внесении изменений и дополнений в некоторые нормативные правовые акты Республики Казахстан" (зарегистрированному в Реестре государственной регистрации нормативных правовых актов под № 7439, опубликованному 24 мая 2012 года в газете "Казахстанская правда" № 150-151 (26969-26970)).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53 "Об утверждении Правил передачи организациями, обладающими лицензиями на осуществление деятельности по ведению системы реестров держателей ценных бумаг, единому регистратору сведений и документов, составляющих системы реестров держателей ценных бумаг эмитентов" (зарегистрированное в Реестре государственной регистрации нормативных правовых актов под № 7576, опубликованное 29 мая 2012 года в газете "Казахстанская правда" № 157-158 (26976-26977)).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апреля 2012 года № 170 "Об утверждении Инструкции о мерах по поддержанию крупным участником накопительного пенсионного фонда и (или) организации, осуществляющей инвестиционное управление пенсионными активами, коэффициентов достаточности собственного капитала накопительного пенсионного фонда и (или) организации, осуществляющей инвестиционное управление пенсионными активами" (зарегистрированное в Реестре государственной регистрации нормативных правовых актов под № 7721, опубликованное 25 августа 2012 года в газете "Казахстанская правда" № 286-287 (27105-27106)).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Утратил силу постановлением Правления Национального Банка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февраля 2013 года № 62 "Об утверждении Правил государственной регистрации (перерегистрации) юридических лиц участников регионального финансового центра города Алматы" (зарегистрированное в Реестре государственной регистрации нормативных правовых актов под № 8420, опубликованное 28 июня 2013 года в газете "Юридическая газета" № 95 (2470)).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15 "Об утверждении Правил возмещения затрат на аудит финансовой отчетности эмитентов ценных бумаг, допущенных на специальную торговую площадку регионального финансового центра города Алматы" (зарегистрированное в Реестре государственной регистрации нормативных правовых актов под № 9246, опубликованное 16 апреля 2014 года в газете "Юридическая газета" № 54 (2622), и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мая 2014 года № 95 "О внесении дополнения в постановление Правления Национального Банка Республики Казахстан от 25 февраля 2013 года № 62 "Об утверждении Правил государственной регистрации (перерегистрации) юридических лиц - участников регионального финансового центра города Алматы" (зарегистрированное в Реестре государственной регистрации нормативных правовых актов под № 9596, опубликованное 8 августа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2014 года № 243 "Об утверждении Квалификационных требований к аудиторским организациям для допуска финансовых инструментов на специальную торговую площадку регионального финансового центра города Алматы" (зарегистрированное в Реестре государственной регистрации нормативных правовых актов под № 10340, опубликованное 12 марта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Абзацы двадцать второй, двадцать третий, двадцать четвертый, двадцать пятый, двадцать шестой и двадцать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оптимизации и автоматизации бизнес - процессов государственных услуг, оказываемых Национальным Банком Республики Казахстан, в которые вносятся изменения и дополнения, утвержденного постановлением Правления Национального Банка Республики Казахстан от 24 декабря 2014 года № 261 "О внесении изменений и дополнений в некоторые нормативные правовые акты Республики Казахстан по вопросам оптимизации и автоматизации бизнес - процессов государственных услуг, оказываемых Национальным Банком Республики Казахстан" (зарегистрированным в Реестре государственной регистрации нормативных правовых актов под № 10211, опубликованным 26 февраля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