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4dab" w14:textId="71f4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20 января 2015 года № 24 "Об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августа 2016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№24 "Об утверждении положения о государственном учреждении "Управление предпринимательства и индустриально- инновационного развития Западно-Казахстанской области" (зарегистрированное в реестре государственной регистрации нормативных правовых актов за №3808, опубликованное 21 февраля 2015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Стексова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